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Renacimiento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Personas adineradas que acogían a los grandes artistas para protegerlos y mantenerlos con todo lujo de comodidades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¿Para que servían los instrumentos en el Renacimiento?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 vocal más importante del Reacimiento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¿Que música es la unión de todas las piezas integrantes en la liturgia?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¿Cómo se conoce la corriente de pensamiento en torno a la que gira el Renacimiento?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Innstrumento de cuerda más característico del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¿Cómo se llamaban los que sustituían a las mujeres que no podían cantar en la Iglesia?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 comenzó a fabricar en Italia a finales del siglo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Invento que sirve para difundir la máquina más rápidamente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Canción polifónica de origen francés.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Cuál es  la forma más representativa de la música española no religiosa.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es la escritura a varias voces?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Principal forma religiosa de la música católica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Compuso 9 libros de madrigal y una ópera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Especie de guitarra más pequeña y con sonoridad mas apagada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se usaba para doblar voces?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¿Cómo se llama la técnica mas simple de polifonía?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¿Que autor destaca en el género, villancico?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Instrumento de cuerda frotada en el Renacimiento.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¿Cual es la voz que falta para hacer el modelo de polifonía: soprano, contralto, bajo?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Renacimiento</dc:title>
  <dcterms:created xsi:type="dcterms:W3CDTF">2021-10-11T06:03:44Z</dcterms:created>
  <dcterms:modified xsi:type="dcterms:W3CDTF">2021-10-11T06:03:44Z</dcterms:modified>
</cp:coreProperties>
</file>