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modelo mas perfecto de polifonía: polifonía a .......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padre de Orfeo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personas adineradas que acogían a los grandes artistas, para protegerlos y mantenerlos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clavecín se comenzó a fabricar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origen de la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Eurídice murío por la picadura de......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Corriente de pensamiento en torno a la que gira 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 avance, a parte del descubrimiento de América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de nacimiento de Claudio Monteverdi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autor de la ópera de Orfeo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Durante el Renacimiento los instrumentos solían utilizarse para.....voces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 instrumento actual se parece la viola da gamba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las ....... se las prohibia cantar motetes en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Técnica de composición que surgió en la Edad Media y consiste en varias voces o melodías que suenan simultáneamente.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modelo a seguir, es la cultura clásica de: (2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número de tipos de música profana que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instrumento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lugar de nacimiento de Tomás Luis de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idioma en el que se canta el Motete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Renacimiento</dc:title>
  <dcterms:created xsi:type="dcterms:W3CDTF">2021-10-11T06:03:46Z</dcterms:created>
  <dcterms:modified xsi:type="dcterms:W3CDTF">2021-10-11T06:03:46Z</dcterms:modified>
</cp:coreProperties>
</file>