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El Renacimiento,  Diego Medina y Zhiyi Shen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Idioma en el que están escritos los textos de un Coral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Invención importante surgida durante el periodo renacentista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Personas adineradas que acogían a los grandes artistas para protegerlos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Dios de la música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Apellido del compositor de la primera Ópera histórica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Genero musical en el que destacó Juan del Enzina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¿A qué forma vocal renacentista pertenece el madrigal?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Hijo de Apolo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Iglesia en la que está enterrado Tomás Luis de Victoria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Instrumento similar a un violonchelo moderno pero con 5, 6 ó 7 cuerdas.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Corriente de pensamiento en torno a la que gira el Renacimiento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"Il est bel et bon", es un ejemplo de una...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Época en la que surgió la polifonía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Estilo musical que acompañaba a danzas y bailes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Voces a distinto ritmo.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Instrumento de cuerda más característico del Renacimiento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Técnica polifónica más simple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Origen del Madrigal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Escritura a varias voces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Instrumento musical que tocaba Orfeo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Ciudad italiana referente del Renacimiento en la cultura clásica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Siglo en el que se comenzó a fabricar el clavecín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Forma musical compleja, resultado de la unión de todas las piezas integrantes de la liturgia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El Renacimiento,  Diego Medina y Zhiyi Shen</dc:title>
  <dcterms:created xsi:type="dcterms:W3CDTF">2022-09-03T14:59:14Z</dcterms:created>
  <dcterms:modified xsi:type="dcterms:W3CDTF">2022-09-03T14:59:14Z</dcterms:modified>
</cp:coreProperties>
</file>