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Renacimineto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Canción polifónica de origen francés.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Especie de guitarra pero más pequeña y con una sonoridad más apagada.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instrumento de cuerda pulsada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Instrumentos de viento que empieza por la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Instrumento de viento que empieza por la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Cantante cuya tesitura está situada entre la del contra tenor y la del barítono.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Personas adineradas que acogían a los grandes artistas, para protegerlos y mantenerlos.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una escritura a varias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Instrumento de arco o cuerda frotada, de tamaño y forma similar a un violonchelo.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Permitió la difusión de la música y de las ideas en general, a toda velocidad y en todas direcciones.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Término musical con el que se denomina la más aguda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 más representativa de la música española no religiosa, canción polifónica normalmente a cuatro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 vocal más importante del Renacimiento de origen italiano.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Hijo de Apolo,(dios de la música)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Signo cuya función es indicar la altura de la música escrita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 religiosa de la música católica, es una obra polifónica de cuatro o cinco voces.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la voz femenina más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Corriente de pensamiento en torno a la que gira el Renacimiento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Principal forma religiosa de la iglesia protestante, se compone de 4 voces.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 musical compleja, resultado de la unión de todas las piezas integrantes de la liturgia.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Renacimineto</dc:title>
  <dcterms:created xsi:type="dcterms:W3CDTF">2021-10-11T06:03:29Z</dcterms:created>
  <dcterms:modified xsi:type="dcterms:W3CDTF">2021-10-11T06:03:29Z</dcterms:modified>
</cp:coreProperties>
</file>