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Reno Tornado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and year did the tornado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Reno is famous in US history because it's the _________ tornado in history,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storm also produced a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Reno's tornado covered how many miles?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______ tried to outrun the tornado.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100,000 _________ and ______________ lost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the tornado stay on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people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Reno switched direction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Winds inside the tornado reached over __________mph.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Reno Tornado</dc:title>
  <dcterms:created xsi:type="dcterms:W3CDTF">2021-10-11T06:03:10Z</dcterms:created>
  <dcterms:modified xsi:type="dcterms:W3CDTF">2021-10-11T06:03:10Z</dcterms:modified>
</cp:coreProperties>
</file>