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dinero    </w:t>
      </w:r>
      <w:r>
        <w:t xml:space="preserve">   aceite    </w:t>
      </w:r>
      <w:r>
        <w:t xml:space="preserve">   pimienta    </w:t>
      </w:r>
      <w:r>
        <w:t xml:space="preserve">   sal    </w:t>
      </w:r>
      <w:r>
        <w:t xml:space="preserve">   maiz    </w:t>
      </w:r>
      <w:r>
        <w:t xml:space="preserve">   arroz    </w:t>
      </w:r>
      <w:r>
        <w:t xml:space="preserve">   ajo    </w:t>
      </w:r>
      <w:r>
        <w:t xml:space="preserve">   pescado    </w:t>
      </w:r>
      <w:r>
        <w:t xml:space="preserve">   cerdo    </w:t>
      </w:r>
      <w:r>
        <w:t xml:space="preserve">   biftec    </w:t>
      </w:r>
      <w:r>
        <w:t xml:space="preserve">   carne    </w:t>
      </w:r>
      <w:r>
        <w:t xml:space="preserve">   repetir    </w:t>
      </w:r>
      <w:r>
        <w:t xml:space="preserve">   servir    </w:t>
      </w:r>
      <w:r>
        <w:t xml:space="preserve">   freir    </w:t>
      </w:r>
      <w:r>
        <w:t xml:space="preserve">   pedir    </w:t>
      </w:r>
      <w:r>
        <w:t xml:space="preserve">   servilleta    </w:t>
      </w:r>
      <w:r>
        <w:t xml:space="preserve">   mantel    </w:t>
      </w:r>
      <w:r>
        <w:t xml:space="preserve">   vaso    </w:t>
      </w:r>
      <w:r>
        <w:t xml:space="preserve">   menu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Restaurante</dc:title>
  <dcterms:created xsi:type="dcterms:W3CDTF">2021-10-11T06:03:08Z</dcterms:created>
  <dcterms:modified xsi:type="dcterms:W3CDTF">2021-10-11T06:03:08Z</dcterms:modified>
</cp:coreProperties>
</file>