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Restaurante De 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Plato    </w:t>
      </w:r>
      <w:r>
        <w:t xml:space="preserve">   El Tenedor    </w:t>
      </w:r>
      <w:r>
        <w:t xml:space="preserve">   Comer    </w:t>
      </w:r>
      <w:r>
        <w:t xml:space="preserve">   Beber    </w:t>
      </w:r>
      <w:r>
        <w:t xml:space="preserve">   El Chef    </w:t>
      </w:r>
      <w:r>
        <w:t xml:space="preserve">   El Cocinero    </w:t>
      </w:r>
      <w:r>
        <w:t xml:space="preserve">   El Pescado    </w:t>
      </w:r>
      <w:r>
        <w:t xml:space="preserve">   El Pastel    </w:t>
      </w:r>
      <w:r>
        <w:t xml:space="preserve">   La Mantequilla    </w:t>
      </w:r>
      <w:r>
        <w:t xml:space="preserve">   La Carne    </w:t>
      </w:r>
      <w:r>
        <w:t xml:space="preserve">   Los Huevos    </w:t>
      </w:r>
      <w:r>
        <w:t xml:space="preserve">   La Cuenta    </w:t>
      </w:r>
      <w:r>
        <w:t xml:space="preserve">   El Jugo De Naranja    </w:t>
      </w:r>
      <w:r>
        <w:t xml:space="preserve">   El Agua    </w:t>
      </w:r>
      <w:r>
        <w:t xml:space="preserve">   El Pan    </w:t>
      </w:r>
      <w:r>
        <w:t xml:space="preserve">   La Sopa     </w:t>
      </w:r>
      <w:r>
        <w:t xml:space="preserve">   El Queso    </w:t>
      </w:r>
      <w:r>
        <w:t xml:space="preserve">   Me Trae    </w:t>
      </w:r>
      <w:r>
        <w:t xml:space="preserve">   En Efectivo    </w:t>
      </w:r>
      <w:r>
        <w:t xml:space="preserve">   El Refresco    </w:t>
      </w:r>
      <w:r>
        <w:t xml:space="preserve">   La Pimienta    </w:t>
      </w:r>
      <w:r>
        <w:t xml:space="preserve">   El Cereal    </w:t>
      </w:r>
      <w:r>
        <w:t xml:space="preserve">   Las Frutas    </w:t>
      </w:r>
      <w:r>
        <w:t xml:space="preserve">   La 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Restaurante De San Valentin</dc:title>
  <dcterms:created xsi:type="dcterms:W3CDTF">2021-10-11T06:02:58Z</dcterms:created>
  <dcterms:modified xsi:type="dcterms:W3CDTF">2021-10-11T06:02:58Z</dcterms:modified>
</cp:coreProperties>
</file>