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Restaurante Elegante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he/she becomes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hace muchos anos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marry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casarse 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thick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rincon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he/she refuses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esta escrito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corner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devolver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for many years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rato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hesitate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sabrosa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he/she faints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grueso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flavorful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 pone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show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fried fly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verguenza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return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mosca frita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forgetting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mareada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straight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desmaya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a short time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 niega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it is written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ruega de rodillas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shame/embarrassment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 le hace caso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he/she doesn't 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olvidandose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he/she begs on their knees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vacilar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sick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Restaurante Elegante</dc:title>
  <dcterms:created xsi:type="dcterms:W3CDTF">2021-10-11T06:03:54Z</dcterms:created>
  <dcterms:modified xsi:type="dcterms:W3CDTF">2021-10-11T06:03:54Z</dcterms:modified>
</cp:coreProperties>
</file>