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Rock de mi pueblo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from the seashore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Colombia, My entire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my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rock'n'roll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kiss of the Magdalena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comes over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Playing (touch)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That sings the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my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the girls/The 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the mountain/From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woke up the city/That awaken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town/In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something pushes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Hurricane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more, it's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the echo of a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MTV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Rock de mi pueblo Crossword Puzzle</dc:title>
  <dcterms:created xsi:type="dcterms:W3CDTF">2021-10-11T06:04:09Z</dcterms:created>
  <dcterms:modified xsi:type="dcterms:W3CDTF">2021-10-11T06:04:09Z</dcterms:modified>
</cp:coreProperties>
</file>