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romances tienen _____ temas.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tipo de romance más colorido es más popular entre las clases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moriscos y los _____ son tipos de romances juglarescos que se tratan de la Reconquista.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rima cuando coinciden solo las vocales a partir de la última sílaba: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tipo de romance más colorido se llama: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tipo de romance más viejo se llama: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romances se manifestó 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romance es un tipo 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Tipo de rima cuando coinciden todos los sonidos a partir de la última sílaba: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romances están basadas en _____ nacionales.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"El Enamorado y la Muerte" tiene el tema lírico 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romance aparece durante el siglo: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Romance</dc:title>
  <dcterms:created xsi:type="dcterms:W3CDTF">2021-10-11T06:04:07Z</dcterms:created>
  <dcterms:modified xsi:type="dcterms:W3CDTF">2021-10-11T06:04:07Z</dcterms:modified>
</cp:coreProperties>
</file>