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Bufanda    </w:t>
      </w:r>
      <w:r>
        <w:t xml:space="preserve">   Calcetines    </w:t>
      </w:r>
      <w:r>
        <w:t xml:space="preserve">   Camiseta    </w:t>
      </w:r>
      <w:r>
        <w:t xml:space="preserve">   Chaqueta    </w:t>
      </w:r>
      <w:r>
        <w:t xml:space="preserve">   Falda    </w:t>
      </w:r>
      <w:r>
        <w:t xml:space="preserve">   Pantalónes    </w:t>
      </w:r>
      <w:r>
        <w:t xml:space="preserve">   Sandalies    </w:t>
      </w:r>
      <w:r>
        <w:t xml:space="preserve">   Sudadera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Ropa</dc:title>
  <dcterms:created xsi:type="dcterms:W3CDTF">2021-10-11T06:04:25Z</dcterms:created>
  <dcterms:modified xsi:type="dcterms:W3CDTF">2021-10-11T06:04:25Z</dcterms:modified>
</cp:coreProperties>
</file>