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Rotulo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mend (conjugated in 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elegant funeral processions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signs or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fish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Rotulo</dc:title>
  <dcterms:created xsi:type="dcterms:W3CDTF">2021-10-11T06:03:17Z</dcterms:created>
  <dcterms:modified xsi:type="dcterms:W3CDTF">2021-10-11T06:03:17Z</dcterms:modified>
</cp:coreProperties>
</file>