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Salon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way of saying "student"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way of saying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teacher's aide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chalkboard/board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overhead projector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teacher(male)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Salon </dc:title>
  <dcterms:created xsi:type="dcterms:W3CDTF">2021-10-11T06:03:48Z</dcterms:created>
  <dcterms:modified xsi:type="dcterms:W3CDTF">2021-10-11T06:03:48Z</dcterms:modified>
</cp:coreProperties>
</file>