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Salon de Clases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borrador    </w:t>
      </w:r>
      <w:r>
        <w:t xml:space="preserve">   maestra    </w:t>
      </w:r>
      <w:r>
        <w:t xml:space="preserve">   estudiante    </w:t>
      </w:r>
      <w:r>
        <w:t xml:space="preserve">   pared    </w:t>
      </w:r>
      <w:r>
        <w:t xml:space="preserve">   puerta    </w:t>
      </w:r>
      <w:r>
        <w:t xml:space="preserve">   ventana    </w:t>
      </w:r>
      <w:r>
        <w:t xml:space="preserve">   mapa    </w:t>
      </w:r>
      <w:r>
        <w:t xml:space="preserve">   computadora    </w:t>
      </w:r>
      <w:r>
        <w:t xml:space="preserve">   pupitre    </w:t>
      </w:r>
      <w:r>
        <w:t xml:space="preserve">   escritorio    </w:t>
      </w:r>
      <w:r>
        <w:t xml:space="preserve">   boligrafo    </w:t>
      </w:r>
      <w:r>
        <w:t xml:space="preserve">   lapiz    </w:t>
      </w:r>
      <w:r>
        <w:t xml:space="preserve">   libro    </w:t>
      </w:r>
      <w:r>
        <w:t xml:space="preserve">   marcador    </w:t>
      </w:r>
      <w:r>
        <w:t xml:space="preserve">   pizarra    </w:t>
      </w:r>
      <w:r>
        <w:t xml:space="preserve">   silla    </w:t>
      </w:r>
      <w:r>
        <w:t xml:space="preserve">  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Salon de Clases</dc:title>
  <dcterms:created xsi:type="dcterms:W3CDTF">2021-10-11T06:03:05Z</dcterms:created>
  <dcterms:modified xsi:type="dcterms:W3CDTF">2021-10-11T06:03:05Z</dcterms:modified>
</cp:coreProperties>
</file>