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Salon de Clases</w:t>
      </w:r>
    </w:p>
    <w:p>
      <w:pPr>
        <w:pStyle w:val="Questions"/>
      </w:pPr>
      <w:r>
        <w:t xml:space="preserve">1. DMAAORCR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IAZPL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BRDANEA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AMSE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IASLL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BORRROAD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PAMLU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ZIAT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AVANTEN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POESROFR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ATESARM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CYRANO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CRAPTEA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SIOP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UAEDCRON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LPEAP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RBLOI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TPERUPI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GEOAMTNEP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TTESANEUID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Salon de Clases</dc:title>
  <dcterms:created xsi:type="dcterms:W3CDTF">2021-10-11T06:03:40Z</dcterms:created>
  <dcterms:modified xsi:type="dcterms:W3CDTF">2021-10-11T06:03:40Z</dcterms:modified>
</cp:coreProperties>
</file>