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Salvador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mountain in Central America on the border of 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know for this physical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Salvadorans depend on this to grow many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current president of El Salvador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Salvadors independence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capital of El Salvador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Salvador is located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human environmental interaction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impressive Mayan ruin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Salvador</dc:title>
  <dcterms:created xsi:type="dcterms:W3CDTF">2021-10-11T06:04:33Z</dcterms:created>
  <dcterms:modified xsi:type="dcterms:W3CDTF">2021-10-11T06:04:33Z</dcterms:modified>
</cp:coreProperties>
</file>