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Salvador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 entre Guatemala y ...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comida tradicional de tortillas de maíz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pais tiene una costa de Oceano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capital de 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Salvador produce granos de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Salvador tiene ______ volcanes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Famosa atraccion con gran surf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bebida famosa de el pais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pais produce ropa de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gobierno tiene problemas para controlar las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</dc:title>
  <dcterms:created xsi:type="dcterms:W3CDTF">2021-10-11T06:03:03Z</dcterms:created>
  <dcterms:modified xsi:type="dcterms:W3CDTF">2021-10-11T06:03:03Z</dcterms:modified>
</cp:coreProperties>
</file>