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SALVADOR.    </w:t>
      </w:r>
      <w:r>
        <w:t xml:space="preserve">   PUPUSAS.    </w:t>
      </w:r>
      <w:r>
        <w:t xml:space="preserve">   AZTEC-FOOD EATING BAT.    </w:t>
      </w:r>
      <w:r>
        <w:t xml:space="preserve">   TURQUOISE-BROWED MOTMOT.    </w:t>
      </w:r>
      <w:r>
        <w:t xml:space="preserve">   BEANS.    </w:t>
      </w:r>
      <w:r>
        <w:t xml:space="preserve">   DEMOCRATIC REPUBLIC.    </w:t>
      </w:r>
      <w:r>
        <w:t xml:space="preserve">   Flag.    </w:t>
      </w:r>
      <w:r>
        <w:t xml:space="preserve">   Spanish.    </w:t>
      </w:r>
      <w:r>
        <w:t xml:space="preserve">   population.    </w:t>
      </w:r>
      <w:r>
        <w:t xml:space="preserve">   Education.    </w:t>
      </w:r>
      <w:r>
        <w:t xml:space="preserve">   La torre.    </w:t>
      </w:r>
      <w:r>
        <w:t xml:space="preserve">   Geography.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</dc:title>
  <dcterms:created xsi:type="dcterms:W3CDTF">2021-10-11T06:04:42Z</dcterms:created>
  <dcterms:modified xsi:type="dcterms:W3CDTF">2021-10-11T06:04:42Z</dcterms:modified>
</cp:coreProperties>
</file>