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salvador    </w:t>
      </w:r>
      <w:r>
        <w:t xml:space="preserve">   pupusas    </w:t>
      </w:r>
      <w:r>
        <w:t xml:space="preserve">   aztecfoodeatingbat    </w:t>
      </w:r>
      <w:r>
        <w:t xml:space="preserve">   turquoisebrowedmotmot    </w:t>
      </w:r>
      <w:r>
        <w:t xml:space="preserve">   beans    </w:t>
      </w:r>
      <w:r>
        <w:t xml:space="preserve">   democratic republic    </w:t>
      </w:r>
      <w:r>
        <w:t xml:space="preserve">   flag    </w:t>
      </w:r>
      <w:r>
        <w:t xml:space="preserve">   spanish    </w:t>
      </w:r>
      <w:r>
        <w:t xml:space="preserve">   population    </w:t>
      </w:r>
      <w:r>
        <w:t xml:space="preserve">   education    </w:t>
      </w:r>
      <w:r>
        <w:t xml:space="preserve">   la torre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terms:created xsi:type="dcterms:W3CDTF">2021-10-11T06:04:44Z</dcterms:created>
  <dcterms:modified xsi:type="dcterms:W3CDTF">2021-10-11T06:04:44Z</dcterms:modified>
</cp:coreProperties>
</file>