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Salvador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salvadoran    </w:t>
      </w:r>
      <w:r>
        <w:t xml:space="preserve">   beach    </w:t>
      </w:r>
      <w:r>
        <w:t xml:space="preserve">   tropical    </w:t>
      </w:r>
      <w:r>
        <w:t xml:space="preserve">   coffee    </w:t>
      </w:r>
      <w:r>
        <w:t xml:space="preserve">   platanos    </w:t>
      </w:r>
      <w:r>
        <w:t xml:space="preserve">   punta roca    </w:t>
      </w:r>
      <w:r>
        <w:t xml:space="preserve">   maize    </w:t>
      </w:r>
      <w:r>
        <w:t xml:space="preserve">   pupusa    </w:t>
      </w:r>
      <w:r>
        <w:t xml:space="preserve">   spanish    </w:t>
      </w:r>
      <w:r>
        <w:t xml:space="preserve">   catholic    </w:t>
      </w:r>
      <w:r>
        <w:t xml:space="preserve">   volcanoes    </w:t>
      </w:r>
      <w:r>
        <w:t xml:space="preserve">   salvador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Salvador</dc:title>
  <dcterms:created xsi:type="dcterms:W3CDTF">2021-10-11T06:03:36Z</dcterms:created>
  <dcterms:modified xsi:type="dcterms:W3CDTF">2021-10-11T06:03:36Z</dcterms:modified>
</cp:coreProperties>
</file>