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central america    </w:t>
      </w:r>
      <w:r>
        <w:t xml:space="preserve">   dios, unión, libertad    </w:t>
      </w:r>
      <w:r>
        <w:t xml:space="preserve">   earthquakes    </w:t>
      </w:r>
      <w:r>
        <w:t xml:space="preserve">   el arroz    </w:t>
      </w:r>
      <w:r>
        <w:t xml:space="preserve">   el salvador    </w:t>
      </w:r>
      <w:r>
        <w:t xml:space="preserve">   español    </w:t>
      </w:r>
      <w:r>
        <w:t xml:space="preserve">   land of volcanoes    </w:t>
      </w:r>
      <w:r>
        <w:t xml:space="preserve">   las tortillas    </w:t>
      </w:r>
      <w:r>
        <w:t xml:space="preserve">   los frijoles    </w:t>
      </w:r>
      <w:r>
        <w:t xml:space="preserve">   nahua    </w:t>
      </w:r>
      <w:r>
        <w:t xml:space="preserve">   pedro de alvarado    </w:t>
      </w:r>
      <w:r>
        <w:t xml:space="preserve">   república    </w:t>
      </w:r>
      <w:r>
        <w:t xml:space="preserve">   san salvador    </w:t>
      </w:r>
      <w:r>
        <w:t xml:space="preserve">   señora rocks    </w:t>
      </w:r>
      <w:r>
        <w:t xml:space="preserve">   smallest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2021-10-11T06:03:07Z</dcterms:created>
  <dcterms:modified xsi:type="dcterms:W3CDTF">2021-10-11T06:03:07Z</dcterms:modified>
</cp:coreProperties>
</file>