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Transferir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Deshacerse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Devolver al país de origen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fluye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dirigirse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miembros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 miedo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legal, en poder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Aumentar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</dc:title>
  <dcterms:created xsi:type="dcterms:W3CDTF">2021-10-11T06:03:57Z</dcterms:created>
  <dcterms:modified xsi:type="dcterms:W3CDTF">2021-10-11T06:03:57Z</dcterms:modified>
</cp:coreProperties>
</file>