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Salvador Unscramble</w:t>
      </w:r>
    </w:p>
    <w:p>
      <w:pPr>
        <w:pStyle w:val="Questions"/>
      </w:pPr>
      <w:r>
        <w:t xml:space="preserve">1. AUAGLC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RMANO ACLTIHCO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YVRTPOE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LFGU OF CAFENSO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JBAIO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AHANTU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ISX NIOLLIM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CAZLOI ONOCAVL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RMIAN MRÍZAER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THYOU BILDU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PAMAHC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ETIYNILAQU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 Unscramble</dc:title>
  <dcterms:created xsi:type="dcterms:W3CDTF">2021-10-11T06:03:46Z</dcterms:created>
  <dcterms:modified xsi:type="dcterms:W3CDTF">2021-10-11T06:03:46Z</dcterms:modified>
</cp:coreProperties>
</file>