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Salvador de cada epoca y el nombre nuevo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salvador    </w:t>
      </w:r>
      <w:r>
        <w:t xml:space="preserve">   testificar    </w:t>
      </w:r>
      <w:r>
        <w:t xml:space="preserve">   oracion    </w:t>
      </w:r>
      <w:r>
        <w:t xml:space="preserve">   obra de redencion    </w:t>
      </w:r>
      <w:r>
        <w:t xml:space="preserve">   piedrecita blanca    </w:t>
      </w:r>
      <w:r>
        <w:t xml:space="preserve">   Ahnsahnghong    </w:t>
      </w:r>
      <w:r>
        <w:t xml:space="preserve">   Jehova    </w:t>
      </w:r>
      <w:r>
        <w:t xml:space="preserve">   Jesus    </w:t>
      </w:r>
      <w:r>
        <w:t xml:space="preserve">   epocal del espiritu santo    </w:t>
      </w:r>
      <w:r>
        <w:t xml:space="preserve">   epoca del Padre    </w:t>
      </w:r>
      <w:r>
        <w:t xml:space="preserve">   epoca del hijo    </w:t>
      </w:r>
      <w:r>
        <w:t xml:space="preserve">   tiempo para todo proposito    </w:t>
      </w:r>
      <w:r>
        <w:t xml:space="preserve">   salvacion    </w:t>
      </w:r>
      <w:r>
        <w:t xml:space="preserve">   fe    </w:t>
      </w:r>
      <w:r>
        <w:t xml:space="preserve">   nombre nuevo    </w:t>
      </w:r>
      <w:r>
        <w:t xml:space="preserve">   epoca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Salvador de cada epoca y el nombre nuevo</dc:title>
  <dcterms:created xsi:type="dcterms:W3CDTF">2021-10-11T06:04:47Z</dcterms:created>
  <dcterms:modified xsi:type="dcterms:W3CDTF">2021-10-11T06:04:47Z</dcterms:modified>
</cp:coreProperties>
</file>