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 Salvador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El Salvador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national dish?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Salvador is surronded by what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national bird?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the leader of El Salvador?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capital?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government is in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official language?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Salvador is the smallest ______ in its area?</w:t>
            </w:r>
          </w:p>
        </w:tc>
      </w:tr>
    </w:tbl>
    <w:p>
      <w:pPr>
        <w:pStyle w:val="WordBankMedium"/>
      </w:pPr>
      <w:r>
        <w:t xml:space="preserve">   San Salvador    </w:t>
      </w:r>
      <w:r>
        <w:t xml:space="preserve">   presidential     </w:t>
      </w:r>
      <w:r>
        <w:t xml:space="preserve">   spanish     </w:t>
      </w:r>
      <w:r>
        <w:t xml:space="preserve">   Central America     </w:t>
      </w:r>
      <w:r>
        <w:t xml:space="preserve">   country    </w:t>
      </w:r>
      <w:r>
        <w:t xml:space="preserve">   Salvador Sanchez     </w:t>
      </w:r>
      <w:r>
        <w:t xml:space="preserve">   pacific ocean    </w:t>
      </w:r>
      <w:r>
        <w:t xml:space="preserve">   seven million    </w:t>
      </w:r>
      <w:r>
        <w:t xml:space="preserve">   torogoz     </w:t>
      </w:r>
      <w:r>
        <w:t xml:space="preserve">   pupusa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Salvador </dc:title>
  <dcterms:created xsi:type="dcterms:W3CDTF">2021-10-11T06:04:23Z</dcterms:created>
  <dcterms:modified xsi:type="dcterms:W3CDTF">2021-10-11T06:04:23Z</dcterms:modified>
</cp:coreProperties>
</file>