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Secuesrto ch 13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tu siempre haces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fanatico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el juego tiene un rey, una reina, y unos caballeros, es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papa de Luzbel tienes una choza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 padre __ fue a tu partido de futbol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 _____ a la oficina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 lado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estoy enfadado, tengo __ en mis ojos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marie Antoinette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similar a que asco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exactamente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quiero comer, tengo __ ______ de negocios de mi parde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a la tienda ___el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damage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estoy baja, por eso, no puedes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Secuesrto ch 13 vocab</dc:title>
  <dcterms:created xsi:type="dcterms:W3CDTF">2021-10-11T06:03:41Z</dcterms:created>
  <dcterms:modified xsi:type="dcterms:W3CDTF">2021-10-11T06:03:41Z</dcterms:modified>
</cp:coreProperties>
</file>