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Senderismo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millas    </w:t>
      </w:r>
      <w:r>
        <w:t xml:space="preserve">   mochila    </w:t>
      </w:r>
      <w:r>
        <w:t xml:space="preserve">   guia    </w:t>
      </w:r>
      <w:r>
        <w:t xml:space="preserve">   agua    </w:t>
      </w:r>
      <w:r>
        <w:t xml:space="preserve">   arboles    </w:t>
      </w:r>
      <w:r>
        <w:t xml:space="preserve">   deporte    </w:t>
      </w:r>
      <w:r>
        <w:t xml:space="preserve">   familia    </w:t>
      </w:r>
      <w:r>
        <w:t xml:space="preserve">   tranquilo    </w:t>
      </w:r>
      <w:r>
        <w:t xml:space="preserve">   paisaje    </w:t>
      </w:r>
      <w:r>
        <w:t xml:space="preserve">   naturaleza    </w:t>
      </w:r>
      <w:r>
        <w:t xml:space="preserve">   montana    </w:t>
      </w:r>
      <w:r>
        <w:t xml:space="preserve">   ejercicio    </w:t>
      </w:r>
      <w:r>
        <w:t xml:space="preserve">   caminata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Senderismo</dc:title>
  <dcterms:created xsi:type="dcterms:W3CDTF">2021-10-11T06:03:14Z</dcterms:created>
  <dcterms:modified xsi:type="dcterms:W3CDTF">2021-10-11T06:03:14Z</dcterms:modified>
</cp:coreProperties>
</file>