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Sueno de linda Vocabulario Capitulo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Disfrutan    </w:t>
      </w:r>
      <w:r>
        <w:t xml:space="preserve">   Siguiente    </w:t>
      </w:r>
      <w:r>
        <w:t xml:space="preserve">   Sorprendida    </w:t>
      </w:r>
      <w:r>
        <w:t xml:space="preserve">   Acercaba    </w:t>
      </w:r>
      <w:r>
        <w:t xml:space="preserve">   Ole    </w:t>
      </w:r>
      <w:r>
        <w:t xml:space="preserve">   Montanas    </w:t>
      </w:r>
      <w:r>
        <w:t xml:space="preserve">   Pinturas    </w:t>
      </w:r>
      <w:r>
        <w:t xml:space="preserve">   Prueban    </w:t>
      </w:r>
      <w:r>
        <w:t xml:space="preserve">   Nueces    </w:t>
      </w:r>
      <w:r>
        <w:t xml:space="preserve">   Ofrece    </w:t>
      </w:r>
      <w:r>
        <w:t xml:space="preserve">   Empleado    </w:t>
      </w:r>
      <w:r>
        <w:t xml:space="preserve">   Artesanias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Sueno de linda Vocabulario Capitulo 6</dc:title>
  <dcterms:created xsi:type="dcterms:W3CDTF">2021-10-11T06:03:24Z</dcterms:created>
  <dcterms:modified xsi:type="dcterms:W3CDTF">2021-10-11T06:03:24Z</dcterms:modified>
</cp:coreProperties>
</file>