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temperatura    </w:t>
      </w:r>
      <w:r>
        <w:t xml:space="preserve">   Hace fresco    </w:t>
      </w:r>
      <w:r>
        <w:t xml:space="preserve">   Relampaguea    </w:t>
      </w:r>
      <w:r>
        <w:t xml:space="preserve">   Truena    </w:t>
      </w:r>
      <w:r>
        <w:t xml:space="preserve">   Hay una tormenta    </w:t>
      </w:r>
      <w:r>
        <w:t xml:space="preserve">   Nieva    </w:t>
      </w:r>
      <w:r>
        <w:t xml:space="preserve">   Llueve    </w:t>
      </w:r>
      <w:r>
        <w:t xml:space="preserve">   Hace mal tiempo    </w:t>
      </w:r>
      <w:r>
        <w:t xml:space="preserve">   Hace buen tiempo    </w:t>
      </w:r>
      <w:r>
        <w:t xml:space="preserve">   Está húmedo    </w:t>
      </w:r>
      <w:r>
        <w:t xml:space="preserve">   Hace viento    </w:t>
      </w:r>
      <w:r>
        <w:t xml:space="preserve">   Está nublado    </w:t>
      </w:r>
      <w:r>
        <w:t xml:space="preserve">   Hace sol    </w:t>
      </w:r>
      <w:r>
        <w:t xml:space="preserve">   El otoño    </w:t>
      </w:r>
      <w:r>
        <w:t xml:space="preserve">   El invierno    </w:t>
      </w:r>
      <w:r>
        <w:t xml:space="preserve">   La primavera    </w:t>
      </w:r>
      <w:r>
        <w:t xml:space="preserve">   El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</dc:title>
  <dcterms:created xsi:type="dcterms:W3CDTF">2021-10-11T06:04:38Z</dcterms:created>
  <dcterms:modified xsi:type="dcterms:W3CDTF">2021-10-11T06:04:38Z</dcterms:modified>
</cp:coreProperties>
</file>