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Tiempo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drizzle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wet (damp)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snowing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is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is 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 is cool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weather,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hay niebla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nice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</dc:title>
  <dcterms:created xsi:type="dcterms:W3CDTF">2021-10-11T06:04:05Z</dcterms:created>
  <dcterms:modified xsi:type="dcterms:W3CDTF">2021-10-11T06:04:05Z</dcterms:modified>
</cp:coreProperties>
</file>