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Tiempo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water vapor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hottest season of the year that's between spring and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amount of water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sound that is caused by lightning, a low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Shaking on the ground that can cause a lot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enough rain water, the reason for water shortages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coldest season that's between fall and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vortex of wind rotating violently that can cause a lot of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flakes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 to freezing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Strong wind with rain, thunder and 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puffs that fills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 electrical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after winter and before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Drops of water percipitating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drops of water that turns into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winds spiraling in and out and the center is called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 coming down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season where leaves usually fall off and is in between summer and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a little bit or no light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temperature is relatively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Crossword Puzzle</dc:title>
  <dcterms:created xsi:type="dcterms:W3CDTF">2021-10-11T06:03:40Z</dcterms:created>
  <dcterms:modified xsi:type="dcterms:W3CDTF">2021-10-11T06:03:40Z</dcterms:modified>
</cp:coreProperties>
</file>