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y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otoño    </w:t>
      </w:r>
      <w:r>
        <w:t xml:space="preserve">   el verano    </w:t>
      </w:r>
      <w:r>
        <w:t xml:space="preserve">   la primavera    </w:t>
      </w:r>
      <w:r>
        <w:t xml:space="preserve">   el invierno    </w:t>
      </w:r>
      <w:r>
        <w:t xml:space="preserve">   hace granizo    </w:t>
      </w:r>
      <w:r>
        <w:t xml:space="preserve">   hace truenos    </w:t>
      </w:r>
      <w:r>
        <w:t xml:space="preserve">   hace reámpagos    </w:t>
      </w:r>
      <w:r>
        <w:t xml:space="preserve">   hace tormenta    </w:t>
      </w:r>
      <w:r>
        <w:t xml:space="preserve">   hace viento    </w:t>
      </w:r>
      <w:r>
        <w:t xml:space="preserve">   hace sombra    </w:t>
      </w:r>
      <w:r>
        <w:t xml:space="preserve">   hace sol    </w:t>
      </w:r>
      <w:r>
        <w:t xml:space="preserve">   hace fresco    </w:t>
      </w:r>
      <w:r>
        <w:t xml:space="preserve">   hace frío    </w:t>
      </w:r>
      <w:r>
        <w:t xml:space="preserve">   hace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Las Estaciones</dc:title>
  <dcterms:created xsi:type="dcterms:W3CDTF">2021-10-11T06:03:10Z</dcterms:created>
  <dcterms:modified xsi:type="dcterms:W3CDTF">2021-10-11T06:03:10Z</dcterms:modified>
</cp:coreProperties>
</file>