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seleccionar    </w:t>
      </w:r>
      <w:r>
        <w:t xml:space="preserve">   insertar    </w:t>
      </w:r>
      <w:r>
        <w:t xml:space="preserve">   transbordar    </w:t>
      </w:r>
      <w:r>
        <w:t xml:space="preserve">   completo    </w:t>
      </w:r>
      <w:r>
        <w:t xml:space="preserve">   revista    </w:t>
      </w:r>
      <w:r>
        <w:t xml:space="preserve">   destino    </w:t>
      </w:r>
      <w:r>
        <w:t xml:space="preserve">   anden    </w:t>
      </w:r>
      <w:r>
        <w:t xml:space="preserve">   coche    </w:t>
      </w:r>
      <w:r>
        <w:t xml:space="preserve">   hall    </w:t>
      </w:r>
      <w:r>
        <w:t xml:space="preserve">   salida    </w:t>
      </w:r>
      <w:r>
        <w:t xml:space="preserve">   ventanilla    </w:t>
      </w:r>
      <w:r>
        <w:t xml:space="preserve">   tarifa    </w:t>
      </w:r>
      <w:r>
        <w:t xml:space="preserve">   risco    </w:t>
      </w:r>
      <w:r>
        <w:t xml:space="preserve">   revisor    </w:t>
      </w:r>
      <w:r>
        <w:t xml:space="preserve">   asiento    </w:t>
      </w:r>
      <w:r>
        <w:t xml:space="preserve">   caballo    </w:t>
      </w:r>
      <w:r>
        <w:t xml:space="preserve">   quiosco    </w:t>
      </w:r>
      <w:r>
        <w:t xml:space="preserve">   ocupado    </w:t>
      </w:r>
      <w:r>
        <w:t xml:space="preserve">   boleteria    </w:t>
      </w:r>
      <w:r>
        <w:t xml:space="preserve">   tren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Tren</dc:title>
  <dcterms:created xsi:type="dcterms:W3CDTF">2021-10-11T06:03:28Z</dcterms:created>
  <dcterms:modified xsi:type="dcterms:W3CDTF">2021-10-11T06:03:28Z</dcterms:modified>
</cp:coreProperties>
</file>