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mariscos    </w:t>
      </w:r>
      <w:r>
        <w:t xml:space="preserve">   jalea    </w:t>
      </w:r>
      <w:r>
        <w:t xml:space="preserve">   estufa    </w:t>
      </w:r>
      <w:r>
        <w:t xml:space="preserve">   caldo    </w:t>
      </w:r>
      <w:r>
        <w:t xml:space="preserve">   mostaza    </w:t>
      </w:r>
      <w:r>
        <w:t xml:space="preserve">   sandia    </w:t>
      </w:r>
      <w:r>
        <w:t xml:space="preserve">   taza    </w:t>
      </w:r>
      <w:r>
        <w:t xml:space="preserve">   horno    </w:t>
      </w:r>
      <w:r>
        <w:t xml:space="preserve">   cublertos    </w:t>
      </w:r>
      <w:r>
        <w:t xml:space="preserve">   pedazos    </w:t>
      </w:r>
      <w:r>
        <w:t xml:space="preserve">   acelte    </w:t>
      </w:r>
      <w:r>
        <w:t xml:space="preserve">   ajo    </w:t>
      </w:r>
      <w:r>
        <w:t xml:space="preserve">   congelador    </w:t>
      </w:r>
      <w:r>
        <w:t xml:space="preserve">   aparatos    </w:t>
      </w:r>
      <w:r>
        <w:t xml:space="preserve">   aguacate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</dc:title>
  <dcterms:created xsi:type="dcterms:W3CDTF">2021-10-11T06:04:06Z</dcterms:created>
  <dcterms:modified xsi:type="dcterms:W3CDTF">2021-10-11T06:04:06Z</dcterms:modified>
</cp:coreProperties>
</file>