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Verano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agosto    </w:t>
      </w:r>
      <w:r>
        <w:t xml:space="preserve">   August    </w:t>
      </w:r>
      <w:r>
        <w:t xml:space="preserve">   Barbecue    </w:t>
      </w:r>
      <w:r>
        <w:t xml:space="preserve">   Beach    </w:t>
      </w:r>
      <w:r>
        <w:t xml:space="preserve">   Bronceado    </w:t>
      </w:r>
      <w:r>
        <w:t xml:space="preserve">   Caliente    </w:t>
      </w:r>
      <w:r>
        <w:t xml:space="preserve">   Cuatro de julio    </w:t>
      </w:r>
      <w:r>
        <w:t xml:space="preserve">   Excursion    </w:t>
      </w:r>
      <w:r>
        <w:t xml:space="preserve">   Fourth of July    </w:t>
      </w:r>
      <w:r>
        <w:t xml:space="preserve">   Helado    </w:t>
      </w:r>
      <w:r>
        <w:t xml:space="preserve">   Hot    </w:t>
      </w:r>
      <w:r>
        <w:t xml:space="preserve">   Ice Cream    </w:t>
      </w:r>
      <w:r>
        <w:t xml:space="preserve">   June    </w:t>
      </w:r>
      <w:r>
        <w:t xml:space="preserve">   junio    </w:t>
      </w:r>
      <w:r>
        <w:t xml:space="preserve">   Lemonade    </w:t>
      </w:r>
      <w:r>
        <w:t xml:space="preserve">   Limonada    </w:t>
      </w:r>
      <w:r>
        <w:t xml:space="preserve">   Nadar    </w:t>
      </w:r>
      <w:r>
        <w:t xml:space="preserve">   Parrillada    </w:t>
      </w:r>
      <w:r>
        <w:t xml:space="preserve">   Playa    </w:t>
      </w:r>
      <w:r>
        <w:t xml:space="preserve">   Protector solar    </w:t>
      </w:r>
      <w:r>
        <w:t xml:space="preserve">   Road Trip    </w:t>
      </w:r>
      <w:r>
        <w:t xml:space="preserve">   Sandalias    </w:t>
      </w:r>
      <w:r>
        <w:t xml:space="preserve">   Sandals    </w:t>
      </w:r>
      <w:r>
        <w:t xml:space="preserve">   Sol    </w:t>
      </w:r>
      <w:r>
        <w:t xml:space="preserve">   Sun    </w:t>
      </w:r>
      <w:r>
        <w:t xml:space="preserve">   Sunscreen    </w:t>
      </w:r>
      <w:r>
        <w:t xml:space="preserve">   Swimming    </w:t>
      </w:r>
      <w:r>
        <w:t xml:space="preserve">   Tan    </w:t>
      </w:r>
      <w:r>
        <w:t xml:space="preserve">   Vacaciones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Verano </dc:title>
  <dcterms:created xsi:type="dcterms:W3CDTF">2021-10-11T06:05:00Z</dcterms:created>
  <dcterms:modified xsi:type="dcterms:W3CDTF">2021-10-11T06:05:00Z</dcterms:modified>
</cp:coreProperties>
</file>