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Verano Pasado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canoeing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a lifeguard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collect seashells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 Pasado</dc:title>
  <dcterms:created xsi:type="dcterms:W3CDTF">2021-10-11T06:04:34Z</dcterms:created>
  <dcterms:modified xsi:type="dcterms:W3CDTF">2021-10-11T06:04:34Z</dcterms:modified>
</cp:coreProperties>
</file>