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Viaje Perdido Cap.#6-9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what;s the saying that involves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strange things (en espanol)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comida, es como una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antonimo de se alejaron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caution piso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dijo la abuela a los jovenes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 hace las brujas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ch.8 what were the boys doing when the grandma kicked them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nos va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 dio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una persona que tiene que trabajar por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que haces cunado tiene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homeless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what's shame (en espanol)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does a fortune teller do (en espanol)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que hicieron los jovenes cuando vieron la fiesta? (hint: invloves the boat)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antonimo de soplando las velas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aguantar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salir mas rapido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palabras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"old whitch"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cuarto muy 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una palabra como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"ahhhhhhhh me__________"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say dark house (en espanol)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antonimo de debil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como el oceano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 haces cuando habla con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antonimo de ropa limpia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hint: Pinocchio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 ______ mi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quiero comida: tengo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casa de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antonimo de limpio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que usas para un picnic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Viaje Perdido Cap.#6-9</dc:title>
  <dcterms:created xsi:type="dcterms:W3CDTF">2021-10-11T06:04:28Z</dcterms:created>
  <dcterms:modified xsi:type="dcterms:W3CDTF">2021-10-11T06:04:28Z</dcterms:modified>
</cp:coreProperties>
</file>