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Viaje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aduana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passengers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boleto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train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equipaje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leaves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los pasajeros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vuelo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flight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ticket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llega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avion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boat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coche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subway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autobus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plane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camion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luggage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barco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bike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metro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motorcycle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moto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arrives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bicicleta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truck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 tren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customs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Viaje</dc:title>
  <dcterms:created xsi:type="dcterms:W3CDTF">2021-10-11T06:03:47Z</dcterms:created>
  <dcterms:modified xsi:type="dcterms:W3CDTF">2021-10-11T06:03:47Z</dcterms:modified>
</cp:coreProperties>
</file>