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Viaje de Su Vida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Liba roba Sra.Mendoza's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Chichen Itza es una __________ de los Mayas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¿Que tiene muchas plantas bonitas?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cuarto de Carlos y su familia 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Carlos es un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hermana de Carlos se llama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Porque de Carlos, Teresa sabe como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¿Quien es el protagonista?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¿Como se llama de el barco?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¿Donde hacer Carlos bailar con Liba?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¿Donde vive la familia Ayala?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¿Como se llamas Sra.Mendoza's hermana?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¿Que es Liba Tyler?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¿Quien roba el collar?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peninsula de Chichen Itza es el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Viaje de Su Vida</dc:title>
  <dcterms:created xsi:type="dcterms:W3CDTF">2021-10-11T06:03:45Z</dcterms:created>
  <dcterms:modified xsi:type="dcterms:W3CDTF">2021-10-11T06:03:45Z</dcterms:modified>
</cp:coreProperties>
</file>