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Viaje y Ocio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Distinguirse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billete de viaje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Adelantado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Aunque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llegar a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barbacoa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Desfrutar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hay mucho lugar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Onde se queda alguien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Viaje y Ocio</dc:title>
  <dcterms:created xsi:type="dcterms:W3CDTF">2021-10-11T06:04:03Z</dcterms:created>
  <dcterms:modified xsi:type="dcterms:W3CDTF">2021-10-11T06:04:03Z</dcterms:modified>
</cp:coreProperties>
</file>