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avion    </w:t>
      </w:r>
      <w:r>
        <w:t xml:space="preserve">   barco    </w:t>
      </w:r>
      <w:r>
        <w:t xml:space="preserve">   camion    </w:t>
      </w:r>
      <w:r>
        <w:t xml:space="preserve">   coche    </w:t>
      </w:r>
      <w:r>
        <w:t xml:space="preserve">   compras    </w:t>
      </w:r>
      <w:r>
        <w:t xml:space="preserve">   empacar    </w:t>
      </w:r>
      <w:r>
        <w:t xml:space="preserve">   equipaje    </w:t>
      </w:r>
      <w:r>
        <w:t xml:space="preserve">   llegada    </w:t>
      </w:r>
      <w:r>
        <w:t xml:space="preserve">   montar    </w:t>
      </w:r>
      <w:r>
        <w:t xml:space="preserve">   motocicleta    </w:t>
      </w:r>
      <w:r>
        <w:t xml:space="preserve">   paisaje    </w:t>
      </w:r>
      <w:r>
        <w:t xml:space="preserve">   pasaje    </w:t>
      </w:r>
      <w:r>
        <w:t xml:space="preserve">   pasaporte    </w:t>
      </w:r>
      <w:r>
        <w:t xml:space="preserve">   pescar    </w:t>
      </w:r>
      <w:r>
        <w:t xml:space="preserve">   salida    </w:t>
      </w:r>
      <w:r>
        <w:t xml:space="preserve">   tren    </w:t>
      </w:r>
      <w:r>
        <w:t xml:space="preserve">   vacaciones    </w:t>
      </w:r>
      <w:r>
        <w:t xml:space="preserve">   viaja    </w:t>
      </w:r>
      <w:r>
        <w:t xml:space="preserve">   viajera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2021-10-11T06:04:01Z</dcterms:created>
  <dcterms:modified xsi:type="dcterms:W3CDTF">2021-10-11T06:04:01Z</dcterms:modified>
</cp:coreProperties>
</file>