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Vocabulario: Capítulo 1A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a good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arrive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ask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its forbidden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ask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turn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pay attention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memorize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discuss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answer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Vocabulario: Capítulo 1A</dc:title>
  <dcterms:created xsi:type="dcterms:W3CDTF">2021-10-11T06:04:12Z</dcterms:created>
  <dcterms:modified xsi:type="dcterms:W3CDTF">2021-10-11T06:04:12Z</dcterms:modified>
</cp:coreProperties>
</file>