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Vocabulario de Salvador Dalí y 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amores    </w:t>
      </w:r>
      <w:r>
        <w:t xml:space="preserve">   artistos    </w:t>
      </w:r>
      <w:r>
        <w:t xml:space="preserve">   autorretratos    </w:t>
      </w:r>
      <w:r>
        <w:t xml:space="preserve">   caracoles    </w:t>
      </w:r>
      <w:r>
        <w:t xml:space="preserve">   colores    </w:t>
      </w:r>
      <w:r>
        <w:t xml:space="preserve">   dalí    </w:t>
      </w:r>
      <w:r>
        <w:t xml:space="preserve">   dolor    </w:t>
      </w:r>
      <w:r>
        <w:t xml:space="preserve">   elefantes    </w:t>
      </w:r>
      <w:r>
        <w:t xml:space="preserve">   flores    </w:t>
      </w:r>
      <w:r>
        <w:t xml:space="preserve">   frida    </w:t>
      </w:r>
      <w:r>
        <w:t xml:space="preserve">   hormigas    </w:t>
      </w:r>
      <w:r>
        <w:t xml:space="preserve">   joven    </w:t>
      </w:r>
      <w:r>
        <w:t xml:space="preserve">   mantis    </w:t>
      </w:r>
      <w:r>
        <w:t xml:space="preserve">   mariposas    </w:t>
      </w:r>
      <w:r>
        <w:t xml:space="preserve">   mascotas    </w:t>
      </w:r>
      <w:r>
        <w:t xml:space="preserve">   muletas    </w:t>
      </w:r>
      <w:r>
        <w:t xml:space="preserve">   obras    </w:t>
      </w:r>
      <w:r>
        <w:t xml:space="preserve">   pelo    </w:t>
      </w:r>
      <w:r>
        <w:t xml:space="preserve">   pinturas    </w:t>
      </w:r>
      <w:r>
        <w:t xml:space="preserve">   resurrección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Salvador Dalí y Frida Kahlo</dc:title>
  <dcterms:created xsi:type="dcterms:W3CDTF">2021-10-11T06:04:54Z</dcterms:created>
  <dcterms:modified xsi:type="dcterms:W3CDTF">2021-10-11T06:04:54Z</dcterms:modified>
</cp:coreProperties>
</file>