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Vocabulario de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point in which you may get searched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to stand in a singular formation behind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to get around the place you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this in order to pass onto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have this to prove who you are and in order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don't want to miss your...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on a big boat that travels around to different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this to board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get somewhere you....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go to this place to get different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come here to pick up your things after your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late to the airport and your plane leaves without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walk through this to get to your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leave you...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go through this when entering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Viaje</dc:title>
  <dcterms:created xsi:type="dcterms:W3CDTF">2021-10-11T06:03:17Z</dcterms:created>
  <dcterms:modified xsi:type="dcterms:W3CDTF">2021-10-11T06:03:17Z</dcterms:modified>
</cp:coreProperties>
</file>