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Vocabulario de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facturar el equipaje    </w:t>
      </w:r>
      <w:r>
        <w:t xml:space="preserve">   la maleta    </w:t>
      </w:r>
      <w:r>
        <w:t xml:space="preserve">   en efectivo    </w:t>
      </w:r>
      <w:r>
        <w:t xml:space="preserve">   con tarjeta de credito    </w:t>
      </w:r>
      <w:r>
        <w:t xml:space="preserve">   con cheques de viajero    </w:t>
      </w:r>
      <w:r>
        <w:t xml:space="preserve">   pagar    </w:t>
      </w:r>
      <w:r>
        <w:t xml:space="preserve">   hospedarse en    </w:t>
      </w:r>
      <w:r>
        <w:t xml:space="preserve">   Hacer una llamade por cobrar    </w:t>
      </w:r>
      <w:r>
        <w:t xml:space="preserve">   Firmar    </w:t>
      </w:r>
      <w:r>
        <w:t xml:space="preserve">   La pension    </w:t>
      </w:r>
      <w:r>
        <w:t xml:space="preserve">   Los aseos    </w:t>
      </w:r>
      <w:r>
        <w:t xml:space="preserve">   Quedarse con parientes    </w:t>
      </w:r>
      <w:r>
        <w:t xml:space="preserve">   Tomar un crucero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de Viaje</dc:title>
  <dcterms:created xsi:type="dcterms:W3CDTF">2021-10-11T06:03:20Z</dcterms:created>
  <dcterms:modified xsi:type="dcterms:W3CDTF">2021-10-11T06:03:20Z</dcterms:modified>
</cp:coreProperties>
</file>