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Vocabulario de 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brush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recreational area in the back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living space with multiple residents and many floors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Travels up and down, taking you places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food is 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room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where you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ground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a car is usually parked and is next to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you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Involves walking up and down to get to different floors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floor above the ground floor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Vocabulario de la Casa</dc:title>
  <dcterms:created xsi:type="dcterms:W3CDTF">2021-10-11T06:03:33Z</dcterms:created>
  <dcterms:modified xsi:type="dcterms:W3CDTF">2021-10-11T06:03:33Z</dcterms:modified>
</cp:coreProperties>
</file>