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Vocabulario de la Lección Nueve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verbo reflexivo que usas cuando terminas con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 día en diciembre cuando das y recibes regalos.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una bebida para los adultos, y ellos lo beben para eventos elegantes.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chica que está celebrando su cumpleaños de quince 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verbo reflexivo que usas cuando una persona pregunta a una otra persona si ella quieres casarse. Normalmente tiene un anillo.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una estapa de la vida que nuestros parientes están en. Es cuando no estás en la adolescencia tampoco la vejez.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verbo reflexivo que usas cuando no tienes trabajar nunca más.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una persona que está casado, pero no se casó hace mucho tiempo (es dos palabras)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 verbo reflexivo que usas cuando dos personas se separan después de matrimonio.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postre que normalmente comes cuando tienes un cumpleaños.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verbo que muestra una diferencia o un cambio.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el nombre que viene después de tú nombre de pila.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la Lección Nueve</dc:title>
  <dcterms:created xsi:type="dcterms:W3CDTF">2021-10-11T06:04:33Z</dcterms:created>
  <dcterms:modified xsi:type="dcterms:W3CDTF">2021-10-11T06:04:33Z</dcterms:modified>
</cp:coreProperties>
</file>