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Vocabulario de la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Behaved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Board Games: Los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Aquarium: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Durante el recreo, juegas en un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Seesaw: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Antes de montas en bici, montas un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Blocks: Los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Cute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Robot: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Rude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Mischievous (f.)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Babysitter: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jump 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animal que puede volar: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Animales están en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Scooter: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el acuario hay muchos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Nanny: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Durante tu cumpleaños, estos flotan: Los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Puzzle: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animal con una cáscara dura: La___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(m.)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Guinea pig: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Dibujas con: Los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Lizard: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Hace un ruido de "choo-choo": 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Hamster: El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 Niñez</dc:title>
  <dcterms:created xsi:type="dcterms:W3CDTF">2021-10-11T06:04:39Z</dcterms:created>
  <dcterms:modified xsi:type="dcterms:W3CDTF">2021-10-11T06:04:39Z</dcterms:modified>
</cp:coreProperties>
</file>