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Vocabulario de la niñez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get really excited if you say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Annebelle from The Conjuring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3 wheels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 people like to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to have these to be a card magician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Construction workers are driving this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Green, slimy, and starts with L and rhymes with 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made these for about every character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Kids love to draw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Sorry, that’s your only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R2-D2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Pennywise is usually seen with these in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kids have this, when their parents leave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Razor is known for making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Lived during the Jurassic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people have counters made out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Polar Express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la niñez</dc:title>
  <dcterms:created xsi:type="dcterms:W3CDTF">2021-10-11T06:04:42Z</dcterms:created>
  <dcterms:modified xsi:type="dcterms:W3CDTF">2021-10-11T06:04:42Z</dcterms:modified>
</cp:coreProperties>
</file>