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 de la niñez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lived during the Jurassic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3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Nerf super soaker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Green, slimy, and starts with L and rhymes with 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people’s counters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Babysitter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need these to be a card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R2-D2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crayola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Sorry, that’s your only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Polar Express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Literally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Pennywise is usually seen with these in 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Construction workers usually drive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Dogs get really excited when you say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kids liked to trade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make these for a lot of different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behave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They’re slogan is “Fun to play with, not to eat”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Razor is known for making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Annabelle is technically still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niñez </dc:title>
  <dcterms:created xsi:type="dcterms:W3CDTF">2021-10-11T06:04:44Z</dcterms:created>
  <dcterms:modified xsi:type="dcterms:W3CDTF">2021-10-11T06:04:44Z</dcterms:modified>
</cp:coreProperties>
</file>